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Journal for Confirmandi – Loved · Necessary · Chosen</w:t>
      </w:r>
    </w:p>
    <w:p>
      <w:r>
        <w:t>Diocese of Kildare &amp; Leighlin</w:t>
        <w:br/>
        <w:t>Confirmation 2026 Parish Programme</w:t>
        <w:br/>
      </w:r>
    </w:p>
    <w:p>
      <w:pPr>
        <w:pStyle w:val="Heading2"/>
      </w:pPr>
      <w:r>
        <w:t>Session 1 – Loved: Created in Love</w:t>
      </w:r>
    </w:p>
    <w:p>
      <w:r>
        <w:t>Scripture: “I have called you by name; you are mine.” — Isaiah 43:1</w:t>
      </w:r>
    </w:p>
    <w:p>
      <w:r>
        <w:t>God made me with love and for love. I am precious to Him.</w:t>
      </w:r>
    </w:p>
    <w:p>
      <w:r>
        <w:t>Reflection Prompts:</w:t>
        <w:br/>
        <w:t>• When do I feel closest to God’s love?</w:t>
        <w:br/>
        <w:t>• Who helps me feel loved and accepted?</w:t>
      </w:r>
    </w:p>
    <w:p>
      <w:r>
        <w:t>Prayer: Lord, help me to remember that You love me no matter what.</w:t>
      </w:r>
    </w:p>
    <w:p>
      <w:r>
        <w:t>Creative Reflection: Draw or write something that reminds you of God’s love for you.</w:t>
      </w:r>
    </w:p>
    <w:p>
      <w:r>
        <w:t>Grow in Love Link: Theme 1 – God Loves Us Always.</w:t>
      </w:r>
    </w:p>
    <w:p>
      <w:r>
        <w:t>Wellbeing Link: Human Dignity and Belonging (pp. 8–10).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2 – Loved: God Knows Me</w:t>
      </w:r>
    </w:p>
    <w:p>
      <w:r>
        <w:t>Scripture: “You know me through and through, O Lord.” — Psalm 139</w:t>
      </w:r>
    </w:p>
    <w:p>
      <w:r>
        <w:t>God knows everything about me and still loves me completely.</w:t>
      </w:r>
    </w:p>
    <w:p>
      <w:r>
        <w:t>Reflection Prompts:</w:t>
        <w:br/>
        <w:t>• What makes me unique?</w:t>
        <w:br/>
        <w:t>• What do I find hardest about trusting God?</w:t>
      </w:r>
    </w:p>
    <w:p>
      <w:r>
        <w:t>Prayer: Thank You, God, for loving me just as I am.</w:t>
      </w:r>
    </w:p>
    <w:p>
      <w:r>
        <w:t>Creative Reflection: Decorate a heart with words that describe who you are.</w:t>
      </w:r>
    </w:p>
    <w:p>
      <w:r>
        <w:t>Grow in Love Link: Theme 3 – Created and Loved by God.</w:t>
      </w:r>
    </w:p>
    <w:p>
      <w:r>
        <w:t>Wellbeing Link: Human Dignity and Belonging (pp. 8–10).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3 – Necessary: You Matter</w:t>
      </w:r>
    </w:p>
    <w:p>
      <w:r>
        <w:t>Scripture: “We are God’s work of art.” — Ephesians 2:10</w:t>
      </w:r>
    </w:p>
    <w:p>
      <w:r>
        <w:t>God made me to make a difference. My gifts matter.</w:t>
      </w:r>
    </w:p>
    <w:p>
      <w:r>
        <w:t>Reflection Prompts:</w:t>
        <w:br/>
        <w:t>• What am I good at?</w:t>
        <w:br/>
        <w:t>• How can I use my talents to help others?</w:t>
      </w:r>
    </w:p>
    <w:p>
      <w:r>
        <w:t>Prayer: God, help me to use my gifts for good.</w:t>
      </w:r>
    </w:p>
    <w:p>
      <w:r>
        <w:t>Creative Reflection: Write or draw your hands with the gifts you can share written inside.</w:t>
      </w:r>
    </w:p>
    <w:p>
      <w:r>
        <w:t>Grow in Love Link: Theme 6 – Using the Gifts God Gives Us.</w:t>
      </w:r>
    </w:p>
    <w:p>
      <w:r>
        <w:t>Wellbeing Link: Meaning, Purpose and Hope (pp. 15–18).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4 – Necessary: Part of Something Greater</w:t>
      </w:r>
    </w:p>
    <w:p>
      <w:r>
        <w:t>Scripture: “There are many gifts, but the same Spirit.” — 1 Corinthians 12:4</w:t>
      </w:r>
    </w:p>
    <w:p>
      <w:r>
        <w:t>We all belong to one Church and one family in Christ.</w:t>
      </w:r>
    </w:p>
    <w:p>
      <w:r>
        <w:t>Reflection Prompts:</w:t>
        <w:br/>
        <w:t>• What does it mean to belong to the Church?</w:t>
        <w:br/>
        <w:t>• How can I be a good team member in my family, class, or parish?</w:t>
      </w:r>
    </w:p>
    <w:p>
      <w:r>
        <w:t>Prayer: Holy Spirit, help me to see the good in everyone.</w:t>
      </w:r>
    </w:p>
    <w:p>
      <w:r>
        <w:t>Creative Reflection: Add photos, words, or symbols that show teamwork or belonging.</w:t>
      </w:r>
    </w:p>
    <w:p>
      <w:r>
        <w:t>Grow in Love Link: Theme 7 – The Church as a Family.</w:t>
      </w:r>
    </w:p>
    <w:p>
      <w:r>
        <w:t>Wellbeing Link: Meaning, Purpose and Hope (pp. 15–18).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5 – Chosen: You Are Called</w:t>
      </w:r>
    </w:p>
    <w:p>
      <w:r>
        <w:t>Scripture: “You did not choose me; I chose you.” — John 15:16</w:t>
      </w:r>
    </w:p>
    <w:p>
      <w:r>
        <w:t>God calls me to love, serve, and bring joy.</w:t>
      </w:r>
    </w:p>
    <w:p>
      <w:r>
        <w:t>Reflection Prompts:</w:t>
        <w:br/>
        <w:t>• What kind of person do I want to be?</w:t>
        <w:br/>
        <w:t>• Why did I choose my Confirmation name?</w:t>
      </w:r>
    </w:p>
    <w:p>
      <w:r>
        <w:t>Prayer: Lord, help me to follow You with courage.</w:t>
      </w:r>
    </w:p>
    <w:p>
      <w:r>
        <w:t>Creative Reflection: Write the name of your Confirmation Saint and what they inspire in you.</w:t>
      </w:r>
    </w:p>
    <w:p>
      <w:r>
        <w:t>Grow in Love Link: Theme 9 – Following Jesus.</w:t>
      </w:r>
    </w:p>
    <w:p>
      <w:r>
        <w:t>Wellbeing Link: Flourishing and Service (pp. 22–25).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6 – Chosen: Empowered by the Spirit</w:t>
      </w:r>
    </w:p>
    <w:p>
      <w:r>
        <w:t>Scripture: “The Spirit of the Lord is upon me.” — Luke 4:18</w:t>
      </w:r>
    </w:p>
    <w:p>
      <w:r>
        <w:t>The Holy Spirit gives me gifts to live with joy and courage.</w:t>
      </w:r>
    </w:p>
    <w:p>
      <w:r>
        <w:t>Reflection Prompts:</w:t>
        <w:br/>
        <w:t>• Which Gift of the Spirit do I want to grow in most?</w:t>
        <w:br/>
        <w:t>• How can I show that gift this week?</w:t>
      </w:r>
    </w:p>
    <w:p>
      <w:r>
        <w:t>Prayer: Come, Holy Spirit, fill me with Your gifts of wisdom and courage.</w:t>
      </w:r>
    </w:p>
    <w:p>
      <w:r>
        <w:t>Creative Reflection: Draw flames representing the seven Gifts of the Spirit.</w:t>
      </w:r>
    </w:p>
    <w:p>
      <w:r>
        <w:t>Grow in Love Link: Theme 10 – The Holy Spirit Empowers Us.</w:t>
      </w:r>
    </w:p>
    <w:p>
      <w:r>
        <w:t>Wellbeing Link: Flourishing and Service (pp. 22–25).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7 – Chosen: Living the Mission</w:t>
      </w:r>
    </w:p>
    <w:p>
      <w:r>
        <w:t>Scripture: “Go and make disciples of all nations.” — Matthew 28:19</w:t>
      </w:r>
    </w:p>
    <w:p>
      <w:r>
        <w:t>I am chosen to share God’s love in what I do and say.</w:t>
      </w:r>
    </w:p>
    <w:p>
      <w:r>
        <w:t>Reflection Prompts:</w:t>
        <w:br/>
        <w:t>• What service action will I choose for my Confirmation project?</w:t>
        <w:br/>
        <w:t>• How can I make a difference in my community?</w:t>
      </w:r>
    </w:p>
    <w:p>
      <w:r>
        <w:t>Prayer: Holy Spirit, help me to bring light and kindness wherever I go.</w:t>
      </w:r>
    </w:p>
    <w:p>
      <w:r>
        <w:t>Creative Reflection: Write your service project idea or draw how you will live your mission.</w:t>
      </w:r>
    </w:p>
    <w:p>
      <w:r>
        <w:t>Grow in Love Link: Theme 11 – Mission and Witness.</w:t>
      </w:r>
    </w:p>
    <w:p>
      <w:r>
        <w:t>Wellbeing Link: Flourishing and Service (pp. 22–25).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Session 8 – Loved · Necessary · Chosen: Celebrating the Spirit</w:t>
      </w:r>
    </w:p>
    <w:p>
      <w:r>
        <w:t>Scripture: “The fruit of the Spirit is love, joy, peace…” — Galatians 5:22</w:t>
      </w:r>
    </w:p>
    <w:p>
      <w:r>
        <w:t>God’s Spirit lives in me. I am loved, necessary, and chosen for His mission.</w:t>
      </w:r>
    </w:p>
    <w:p>
      <w:r>
        <w:t>Reflection Prompts:</w:t>
        <w:br/>
        <w:t>• What gift or talent will I bring to the world after Confirmation?</w:t>
        <w:br/>
        <w:t>• How will I keep my promise to live with faith and joy?</w:t>
      </w:r>
    </w:p>
    <w:p>
      <w:r>
        <w:t>Prayer: Holy Spirit, stay with me and guide me always.</w:t>
      </w:r>
    </w:p>
    <w:p>
      <w:r>
        <w:t>Creative Reflection: Design your own “Confirmation Shield” showing the Fruits of the Spirit.</w:t>
      </w:r>
    </w:p>
    <w:p>
      <w:r>
        <w:t>Grow in Love Link: Theme 12 – Celebrating Confirmation.</w:t>
      </w:r>
    </w:p>
    <w:p>
      <w:r>
        <w:t>Wellbeing Link: Human Dignity, Purpose and Service (pp. 8–25).</w:t>
        <w:br/>
      </w:r>
    </w:p>
    <w:p>
      <w:r>
        <w:t>____________________________________________________________</w:t>
        <w:br/>
        <w:br/>
      </w:r>
    </w:p>
    <w:p>
      <w:pPr>
        <w:pStyle w:val="Heading2"/>
      </w:pPr>
      <w:r>
        <w:t>My Confirmation Pledge Reflection</w:t>
      </w:r>
    </w:p>
    <w:p>
      <w:r>
        <w:t>Write about what the pledge means to you and how you will live it.</w:t>
        <w:br/>
        <w:t>“Loved · Necessary · Chosen – I am strong with God’s Spirit.”</w:t>
        <w:br/>
        <w:br/>
        <w:t>____________________________________________________________</w:t>
        <w:br/>
        <w:br/>
      </w:r>
    </w:p>
    <w:p>
      <w:pPr>
        <w:pStyle w:val="Heading2"/>
      </w:pPr>
      <w:r>
        <w:t>My Letter to the Bishop</w:t>
      </w:r>
    </w:p>
    <w:p>
      <w:r>
        <w:t>Use this space to write your personal letter to the Bishop or celebrant.</w:t>
        <w:br/>
        <w:t>Include:</w:t>
        <w:br/>
        <w:t>• What Confirmation means to you.</w:t>
        <w:br/>
        <w:t>• Why you chose your Confirmation name.</w:t>
        <w:br/>
        <w:t>• How you hope to live as a Christian after Confirmation.</w:t>
        <w:br/>
        <w:br/>
        <w:t>____________________________________________________________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